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LITTLE TIKES COED T-BALL</w:t>
      </w:r>
    </w:p>
    <w:p>
      <w:pPr>
        <w:pStyle w:val="Heading2"/>
        <w:jc w:val="center"/>
      </w:pPr>
      <w:r>
        <w:t>Sponsorship Opportunity</w:t>
      </w:r>
    </w:p>
    <w:p>
      <w:pPr>
        <w:jc w:val="center"/>
      </w:pPr>
      <w:r>
        <w:t>Ages 2–5 | Community Youth Sports Program</w:t>
      </w:r>
    </w:p>
    <w:p/>
    <w:p>
      <w:pPr>
        <w:pStyle w:val="Heading3"/>
      </w:pPr>
      <w:r>
        <w:t>About Our Program</w:t>
      </w:r>
    </w:p>
    <w:p>
      <w:r>
        <w:t>Little Tikes Coed T-Ball is a fun, instructional baseball program designed for children ages 2–5. Our goal is to teach basic skills, teamwork, and sportsmanship in a positive and encouraging environment. All games are weather-permitted and supported by dedicated volunteer coaches and assistant coaches.</w:t>
      </w:r>
    </w:p>
    <w:p>
      <w:r>
        <w:t>Your sponsorship helps provide:</w:t>
      </w:r>
    </w:p>
    <w:p>
      <w:pPr>
        <w:pStyle w:val="ListBullet"/>
      </w:pPr>
      <w:r>
        <w:t>Team jerseys</w:t>
      </w:r>
    </w:p>
    <w:p>
      <w:pPr>
        <w:pStyle w:val="ListBullet"/>
      </w:pPr>
      <w:r>
        <w:t>T-ball equipment</w:t>
      </w:r>
    </w:p>
    <w:p>
      <w:pPr>
        <w:pStyle w:val="ListBullet"/>
      </w:pPr>
      <w:r>
        <w:t>Field supplies</w:t>
      </w:r>
    </w:p>
    <w:p>
      <w:pPr>
        <w:pStyle w:val="ListBullet"/>
      </w:pPr>
      <w:r>
        <w:t>End-of-season awards</w:t>
      </w:r>
    </w:p>
    <w:p>
      <w:pPr>
        <w:pStyle w:val="ListBullet"/>
      </w:pPr>
      <w:r>
        <w:t>Scholarship opportunities for families</w:t>
      </w:r>
    </w:p>
    <w:p>
      <w:pPr>
        <w:pStyle w:val="Heading3"/>
      </w:pPr>
      <w:r>
        <w:t>Sponsorship Levels</w:t>
      </w:r>
    </w:p>
    <w:p>
      <w:pPr>
        <w:pStyle w:val="Heading4"/>
      </w:pPr>
      <w:r>
        <w:t>TEAM SPONSOR – $500</w:t>
      </w:r>
    </w:p>
    <w:p>
      <w:pPr>
        <w:pStyle w:val="ListBullet"/>
      </w:pPr>
      <w:r>
        <w:t>Business name/logo on team jerseys</w:t>
      </w:r>
    </w:p>
    <w:p>
      <w:pPr>
        <w:pStyle w:val="ListBullet"/>
      </w:pPr>
      <w:r>
        <w:t>Banner displayed at game field</w:t>
      </w:r>
    </w:p>
    <w:p>
      <w:pPr>
        <w:pStyle w:val="ListBullet"/>
      </w:pPr>
      <w:r>
        <w:t>Social media spotlight</w:t>
      </w:r>
    </w:p>
    <w:p>
      <w:pPr>
        <w:pStyle w:val="ListBullet"/>
      </w:pPr>
      <w:r>
        <w:t>Recognition on printed schedules</w:t>
      </w:r>
    </w:p>
    <w:p>
      <w:pPr>
        <w:pStyle w:val="Heading4"/>
      </w:pPr>
      <w:r>
        <w:t>GOLD SPONSOR – $300</w:t>
      </w:r>
    </w:p>
    <w:p>
      <w:pPr>
        <w:pStyle w:val="ListBullet"/>
      </w:pPr>
      <w:r>
        <w:t>Banner displayed at field</w:t>
      </w:r>
    </w:p>
    <w:p>
      <w:pPr>
        <w:pStyle w:val="ListBullet"/>
      </w:pPr>
      <w:r>
        <w:t>Social media recognition</w:t>
      </w:r>
    </w:p>
    <w:p>
      <w:pPr>
        <w:pStyle w:val="ListBullet"/>
      </w:pPr>
      <w:r>
        <w:t>Name listed on team flyer</w:t>
      </w:r>
    </w:p>
    <w:p>
      <w:pPr>
        <w:pStyle w:val="Heading4"/>
      </w:pPr>
      <w:r>
        <w:t>SILVER SPONSOR – $150</w:t>
      </w:r>
    </w:p>
    <w:p>
      <w:pPr>
        <w:pStyle w:val="ListBullet"/>
      </w:pPr>
      <w:r>
        <w:t>Social media recognition</w:t>
      </w:r>
    </w:p>
    <w:p>
      <w:pPr>
        <w:pStyle w:val="ListBullet"/>
      </w:pPr>
      <w:r>
        <w:t>Name listed on sponsor board</w:t>
      </w:r>
    </w:p>
    <w:p>
      <w:pPr>
        <w:pStyle w:val="Heading4"/>
      </w:pPr>
      <w:r>
        <w:t>COMMUNITY FRIEND – $75</w:t>
      </w:r>
    </w:p>
    <w:p>
      <w:pPr>
        <w:pStyle w:val="ListBullet"/>
      </w:pPr>
      <w:r>
        <w:t>Name listed on sponsor board</w:t>
      </w:r>
    </w:p>
    <w:p>
      <w:pPr>
        <w:pStyle w:val="Heading3"/>
      </w:pPr>
      <w:r>
        <w:t>Why Sponsor?</w:t>
      </w:r>
    </w:p>
    <w:p>
      <w:pPr>
        <w:pStyle w:val="ListBullet"/>
      </w:pPr>
      <w:r>
        <w:t>Support local youth and families</w:t>
      </w:r>
    </w:p>
    <w:p>
      <w:pPr>
        <w:pStyle w:val="ListBullet"/>
      </w:pPr>
      <w:r>
        <w:t>Promote your business to community parents</w:t>
      </w:r>
    </w:p>
    <w:p>
      <w:pPr>
        <w:pStyle w:val="ListBullet"/>
      </w:pPr>
      <w:r>
        <w:t>Show your commitment to youth development</w:t>
      </w:r>
    </w:p>
    <w:p>
      <w:pPr>
        <w:pStyle w:val="ListBullet"/>
      </w:pPr>
      <w:r>
        <w:t>Positive local exposure</w:t>
      </w:r>
    </w:p>
    <w:p>
      <w:pPr>
        <w:pStyle w:val="Heading3"/>
      </w:pPr>
      <w:r>
        <w:t>Program Details</w:t>
      </w:r>
    </w:p>
    <w:p>
      <w:r>
        <w:t>Season: ___________________________</w:t>
      </w:r>
    </w:p>
    <w:p>
      <w:r>
        <w:t>Location: __________________________</w:t>
      </w:r>
    </w:p>
    <w:p>
      <w:r>
        <w:t>Estimated Families Participating: ________</w:t>
      </w:r>
    </w:p>
    <w:p>
      <w:pPr>
        <w:pStyle w:val="Heading3"/>
      </w:pPr>
      <w:r>
        <w:t>Contact Information</w:t>
      </w:r>
    </w:p>
    <w:p>
      <w:r>
        <w:t>Program Director: ___________________________</w:t>
      </w:r>
    </w:p>
    <w:p>
      <w:r>
        <w:t>Phone: ___________________________</w:t>
      </w:r>
    </w:p>
    <w:p>
      <w:r>
        <w:t>Email: 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