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EBC8" w14:textId="77777777" w:rsidR="00CE3CD9" w:rsidRDefault="00000000">
      <w:pPr>
        <w:pStyle w:val="Heading1"/>
        <w:jc w:val="center"/>
      </w:pPr>
      <w:r>
        <w:t>LITTLE TIKES COED T-BALL</w:t>
      </w:r>
    </w:p>
    <w:p w14:paraId="1B5F3997" w14:textId="77777777" w:rsidR="00CE3CD9" w:rsidRDefault="00000000">
      <w:pPr>
        <w:pStyle w:val="Heading2"/>
        <w:jc w:val="center"/>
      </w:pPr>
      <w:r>
        <w:t>ONE-PAGE WAIVER &amp; RELEASE (AGES 2–5)</w:t>
      </w:r>
    </w:p>
    <w:p w14:paraId="2F3118D8" w14:textId="77777777" w:rsidR="00CE3CD9" w:rsidRDefault="00000000">
      <w:r>
        <w:br/>
      </w:r>
    </w:p>
    <w:p w14:paraId="0992D8C9" w14:textId="77777777" w:rsidR="00CE3CD9" w:rsidRDefault="00000000">
      <w:r>
        <w:t>Child’s Name: __________________________    DOB: __________</w:t>
      </w:r>
    </w:p>
    <w:p w14:paraId="619340FA" w14:textId="77777777" w:rsidR="00CE3CD9" w:rsidRDefault="00000000">
      <w:r>
        <w:t>Parent/Guardian Name: _________________________________</w:t>
      </w:r>
    </w:p>
    <w:p w14:paraId="6930AC3B" w14:textId="77777777" w:rsidR="00CE3CD9" w:rsidRDefault="00000000">
      <w:r>
        <w:t>Phone: __________________    Email: _________________________</w:t>
      </w:r>
    </w:p>
    <w:p w14:paraId="0B4C457A" w14:textId="77777777" w:rsidR="00CE3CD9" w:rsidRDefault="00000000">
      <w:r>
        <w:t>Emergency Contact: __________________    Phone: _____________</w:t>
      </w:r>
    </w:p>
    <w:p w14:paraId="08121E55" w14:textId="77777777" w:rsidR="00CE3CD9" w:rsidRDefault="00000000">
      <w:r>
        <w:t>Medical Conditions/Allergies: ______________________________</w:t>
      </w:r>
    </w:p>
    <w:p w14:paraId="3A226185" w14:textId="77777777" w:rsidR="00CE3CD9" w:rsidRDefault="00000000">
      <w:r>
        <w:br/>
      </w:r>
    </w:p>
    <w:p w14:paraId="5403FF76" w14:textId="77777777" w:rsidR="00CE3CD9" w:rsidRDefault="00000000">
      <w:pPr>
        <w:pStyle w:val="Heading3"/>
      </w:pPr>
      <w:r>
        <w:t>ASSUMPTION OF RISK &amp; RELEASE</w:t>
      </w:r>
    </w:p>
    <w:p w14:paraId="386C2B08" w14:textId="77777777" w:rsidR="00CE3CD9" w:rsidRDefault="00000000">
      <w:r>
        <w:t>I understand that participation in Little Tikes Coed T-Ball involves inherent risks including, but not limited to, falls, collisions, being struck by balls or bats, and other injuries ranging from minor to serious. I voluntarily assume all risks on behalf of my child.</w:t>
      </w:r>
    </w:p>
    <w:p w14:paraId="28BBB197" w14:textId="77777777" w:rsidR="00CE3CD9" w:rsidRDefault="00000000">
      <w:r>
        <w:t>In consideration for my child being allowed to participate, I release and hold harmless Little Tikes Coed T-Ball, its directors, coaches, volunteers, staff, sponsors, and facility providers from any and all claims, damages, or liability arising from participation, including claims based on ordinary negligence, to the fullest extent permitted by law.</w:t>
      </w:r>
    </w:p>
    <w:p w14:paraId="4398C5F9" w14:textId="77777777" w:rsidR="00CE3CD9" w:rsidRDefault="00000000">
      <w:pPr>
        <w:pStyle w:val="Heading3"/>
      </w:pPr>
      <w:r>
        <w:t>COACHES &amp; VOLUNTEERS</w:t>
      </w:r>
    </w:p>
    <w:p w14:paraId="56EFAC4F" w14:textId="77777777" w:rsidR="00CE3CD9" w:rsidRDefault="00000000">
      <w:r>
        <w:t>I understand that coaches and assistants are volunteers and may not be professionally trained. While reasonable supervision is provided, constant one-on-one supervision is not guaranteed. Parents/guardians may be required to remain present during activities.</w:t>
      </w:r>
    </w:p>
    <w:p w14:paraId="43B23E26" w14:textId="77777777" w:rsidR="00CE3CD9" w:rsidRDefault="00000000">
      <w:pPr>
        <w:pStyle w:val="Heading3"/>
      </w:pPr>
      <w:r>
        <w:t>WEATHER POLICY</w:t>
      </w:r>
    </w:p>
    <w:p w14:paraId="2806FD6A" w14:textId="77777777" w:rsidR="00CE3CD9" w:rsidRDefault="00000000">
      <w:r>
        <w:t>All practices and games are held weather permitting. The program may cancel, delay, or reschedule activities due to unsafe weather or field conditions. No refunds or make-ups are guaranteed unless stated by the program.</w:t>
      </w:r>
    </w:p>
    <w:p w14:paraId="2F349B88" w14:textId="77777777" w:rsidR="00CE3CD9" w:rsidRDefault="00000000">
      <w:pPr>
        <w:pStyle w:val="Heading3"/>
      </w:pPr>
      <w:r>
        <w:t>MEDICAL AUTHORIZATION</w:t>
      </w:r>
    </w:p>
    <w:p w14:paraId="103F89F3" w14:textId="77777777" w:rsidR="00CE3CD9" w:rsidRDefault="00000000">
      <w:r>
        <w:t>I certify my child is physically able to participate. In the event of injury or emergency, I authorize program staff to obtain medical treatment for my child. I understand I am responsible for any resulting medical expenses.</w:t>
      </w:r>
    </w:p>
    <w:p w14:paraId="521BCE1E" w14:textId="77777777" w:rsidR="00A0695C" w:rsidRDefault="00A0695C" w:rsidP="00A0695C">
      <w:pPr>
        <w:pStyle w:val="Heading2"/>
      </w:pPr>
      <w:r>
        <w:lastRenderedPageBreak/>
        <w:t>COACHING VOLUNTEER ACKNOWLEDGMENT</w:t>
      </w:r>
    </w:p>
    <w:p w14:paraId="0FBF30D7" w14:textId="77777777" w:rsidR="00A0695C" w:rsidRDefault="00A0695C" w:rsidP="00A0695C">
      <w:r>
        <w:t>Little Tikes Coed T-Ball relies on parent and community volunteers to serve as head coaches, assistant coaches, and team helpers. These individuals volunteer their time and may not have formal training in coaching, child development, or first aid.</w:t>
      </w:r>
    </w:p>
    <w:p w14:paraId="34C156B6" w14:textId="77777777" w:rsidR="00A0695C" w:rsidRDefault="00A0695C" w:rsidP="00A0695C">
      <w:r>
        <w:t>By signing this waiver, I acknowledge and agree that:</w:t>
      </w:r>
    </w:p>
    <w:p w14:paraId="78285D34" w14:textId="77777777" w:rsidR="00A0695C" w:rsidRDefault="00A0695C" w:rsidP="00A0695C">
      <w:pPr>
        <w:pStyle w:val="ListBullet"/>
      </w:pPr>
      <w:r>
        <w:t>• Coaches and assistants serve in a voluntary capacity.</w:t>
      </w:r>
    </w:p>
    <w:p w14:paraId="3F8C92F8" w14:textId="77777777" w:rsidR="00A0695C" w:rsidRDefault="00A0695C" w:rsidP="00A0695C">
      <w:pPr>
        <w:pStyle w:val="ListBullet"/>
      </w:pPr>
      <w:r>
        <w:t>• They are not paid employees of the program.</w:t>
      </w:r>
    </w:p>
    <w:p w14:paraId="0EEF1055" w14:textId="77777777" w:rsidR="00A0695C" w:rsidRDefault="00A0695C" w:rsidP="00A0695C">
      <w:pPr>
        <w:pStyle w:val="ListBullet"/>
      </w:pPr>
      <w:r>
        <w:t>• They will provide reasonable supervision but cannot guarantee constant one-on-one supervision.</w:t>
      </w:r>
    </w:p>
    <w:p w14:paraId="0452575D" w14:textId="77777777" w:rsidR="00A0695C" w:rsidRDefault="00A0695C" w:rsidP="00A0695C">
      <w:pPr>
        <w:pStyle w:val="ListBullet"/>
      </w:pPr>
      <w:r>
        <w:t>• Parents/guardians may be required to remain present during all activities for children ages 2–5.</w:t>
      </w:r>
    </w:p>
    <w:p w14:paraId="65EE2D07" w14:textId="77777777" w:rsidR="00A0695C" w:rsidRDefault="00A0695C" w:rsidP="00A0695C">
      <w:r>
        <w:t>I agree to release and hold harmless all volunteer coaches and assistants from liability arising from ordinary negligence in connection with program activities, to the fullest extent permitted by law.</w:t>
      </w:r>
    </w:p>
    <w:p w14:paraId="1D486103" w14:textId="77777777" w:rsidR="00A0695C" w:rsidRDefault="00A0695C" w:rsidP="00A0695C">
      <w:pPr>
        <w:pStyle w:val="Heading2"/>
      </w:pPr>
      <w:r>
        <w:t>PARENT ASSISTANT COACH REQUIREMENT &amp; FIELD POLICY</w:t>
      </w:r>
    </w:p>
    <w:p w14:paraId="7CBE7A31" w14:textId="77777777" w:rsidR="00A0695C" w:rsidRDefault="00A0695C" w:rsidP="00A0695C">
      <w:r>
        <w:t>Assistant Coaches must be registered with the program and approved prior to participating on the field. Parents are welcome to assist children on the field and help coaches out. Families will be considered assistant coaches.</w:t>
      </w:r>
    </w:p>
    <w:p w14:paraId="32629C4B" w14:textId="77777777" w:rsidR="00A0695C" w:rsidRDefault="00A0695C" w:rsidP="00A0695C">
      <w:r>
        <w:t>Absolutely no hitting, throwing bats or hitting kids with equipment</w:t>
      </w:r>
    </w:p>
    <w:p w14:paraId="0C12B1B5" w14:textId="77777777" w:rsidR="00A0695C" w:rsidRDefault="00A0695C" w:rsidP="00A0695C">
      <w:r>
        <w:t>Failure to comply with this policy may result in removal from the field and/or program disciplinary action.</w:t>
      </w:r>
    </w:p>
    <w:p w14:paraId="38C94AD3" w14:textId="77777777" w:rsidR="00A0695C" w:rsidRDefault="00A0695C" w:rsidP="00A0695C"/>
    <w:p w14:paraId="709BE513" w14:textId="77777777" w:rsidR="00CE3CD9" w:rsidRDefault="00000000">
      <w:pPr>
        <w:pStyle w:val="Heading3"/>
      </w:pPr>
      <w:r>
        <w:t>PHOTO RELEASE (Optional)</w:t>
      </w:r>
    </w:p>
    <w:p w14:paraId="27AFF3C7" w14:textId="77777777" w:rsidR="00CE3CD9" w:rsidRDefault="00000000">
      <w:r>
        <w:t>☐ I give permission for photos/videos of my child to be used for program promotion.</w:t>
      </w:r>
    </w:p>
    <w:p w14:paraId="29B30787" w14:textId="68B1AC6F" w:rsidR="00CE3CD9" w:rsidRDefault="00000000">
      <w:r>
        <w:t>☐ I do NOT give permission.</w:t>
      </w:r>
    </w:p>
    <w:p w14:paraId="000F07FD" w14:textId="0A456292" w:rsidR="00CE3CD9" w:rsidRDefault="00000000">
      <w:r>
        <w:t>I certify that I am the parent/legal guardian and have read and understand this waiver. I sign voluntarily and agree to its terms.</w:t>
      </w:r>
    </w:p>
    <w:p w14:paraId="5BB21940" w14:textId="77777777" w:rsidR="00CE3CD9" w:rsidRDefault="00000000">
      <w:r>
        <w:t>Parent/Guardian Signature: ______________________________</w:t>
      </w:r>
    </w:p>
    <w:p w14:paraId="5A7F89C3" w14:textId="77777777" w:rsidR="00CE3CD9" w:rsidRDefault="00000000">
      <w:r>
        <w:t>Printed Name: _________________________________________</w:t>
      </w:r>
    </w:p>
    <w:p w14:paraId="69D4D953" w14:textId="77777777" w:rsidR="00CE3CD9" w:rsidRDefault="00000000">
      <w:r>
        <w:t>Date: ______________________</w:t>
      </w:r>
    </w:p>
    <w:sectPr w:rsidR="00CE3CD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5627" w14:textId="77777777" w:rsidR="00445BB2" w:rsidRDefault="00445BB2" w:rsidP="00A0695C">
      <w:pPr>
        <w:spacing w:after="0" w:line="240" w:lineRule="auto"/>
      </w:pPr>
      <w:r>
        <w:separator/>
      </w:r>
    </w:p>
  </w:endnote>
  <w:endnote w:type="continuationSeparator" w:id="0">
    <w:p w14:paraId="45503795" w14:textId="77777777" w:rsidR="00445BB2" w:rsidRDefault="00445BB2" w:rsidP="00A0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97B1" w14:textId="77777777" w:rsidR="00A0695C" w:rsidRDefault="00A0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B35E" w14:textId="77777777" w:rsidR="00A0695C" w:rsidRDefault="00A06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A0BC" w14:textId="77777777" w:rsidR="00A0695C" w:rsidRDefault="00A0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ED58" w14:textId="77777777" w:rsidR="00445BB2" w:rsidRDefault="00445BB2" w:rsidP="00A0695C">
      <w:pPr>
        <w:spacing w:after="0" w:line="240" w:lineRule="auto"/>
      </w:pPr>
      <w:r>
        <w:separator/>
      </w:r>
    </w:p>
  </w:footnote>
  <w:footnote w:type="continuationSeparator" w:id="0">
    <w:p w14:paraId="4F87015A" w14:textId="77777777" w:rsidR="00445BB2" w:rsidRDefault="00445BB2" w:rsidP="00A0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A9F7" w14:textId="77777777" w:rsidR="00A0695C" w:rsidRDefault="00A06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E94" w14:textId="77777777" w:rsidR="00A0695C" w:rsidRDefault="00A06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1477" w14:textId="77777777" w:rsidR="00A0695C" w:rsidRDefault="00A0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9829614">
    <w:abstractNumId w:val="8"/>
  </w:num>
  <w:num w:numId="2" w16cid:durableId="1570726515">
    <w:abstractNumId w:val="6"/>
  </w:num>
  <w:num w:numId="3" w16cid:durableId="2122803223">
    <w:abstractNumId w:val="5"/>
  </w:num>
  <w:num w:numId="4" w16cid:durableId="605310284">
    <w:abstractNumId w:val="4"/>
  </w:num>
  <w:num w:numId="5" w16cid:durableId="51463213">
    <w:abstractNumId w:val="7"/>
  </w:num>
  <w:num w:numId="6" w16cid:durableId="28576195">
    <w:abstractNumId w:val="3"/>
  </w:num>
  <w:num w:numId="7" w16cid:durableId="238713192">
    <w:abstractNumId w:val="2"/>
  </w:num>
  <w:num w:numId="8" w16cid:durableId="1999067847">
    <w:abstractNumId w:val="1"/>
  </w:num>
  <w:num w:numId="9" w16cid:durableId="51834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5BB2"/>
    <w:rsid w:val="00A0695C"/>
    <w:rsid w:val="00A1727D"/>
    <w:rsid w:val="00AA1D8D"/>
    <w:rsid w:val="00B47730"/>
    <w:rsid w:val="00CB0664"/>
    <w:rsid w:val="00CE3C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8B2C4"/>
  <w14:defaultImageDpi w14:val="300"/>
  <w15:docId w15:val="{F76252B7-9B48-4DB6-A097-6F63C024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2988</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sheena Pfingston</cp:lastModifiedBy>
  <cp:revision>2</cp:revision>
  <dcterms:created xsi:type="dcterms:W3CDTF">2013-12-23T23:15:00Z</dcterms:created>
  <dcterms:modified xsi:type="dcterms:W3CDTF">2026-04-10T03:44:00Z</dcterms:modified>
  <cp:category/>
</cp:coreProperties>
</file>